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电网工程建设管理</w:t>
      </w:r>
    </w:p>
    <w:p>
      <w:r>
        <w:rPr>
          <w:rFonts w:ascii="宋体" w:hAnsi="宋体" w:eastAsia="宋体"/>
          <w:sz w:val="24"/>
        </w:rPr>
        <w:t>刘泽洪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电网工程建设管理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9787519852481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电网-电力工程-工程管理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面向电网建设的新形势和新要求，本书在全面总结我国电网建设成就，尤其是特高压电网建设新成就的基础上，结合作者几十年从事电网建设过程中的思考，系统梳理了电网工程建设全过程的特点和难点，总结电网建设过程中管理思路、管理方法及管理要点。全书以电网建设为主线，系统阐述了电网工程建设的时代背景、管理理论、建设全过程、安全管理、质量管理、进度管理、技术经济管理、生态环境管理、依法合规管理、科研管理与创新、新技术发展应用等内容。  本书对中国电网建设管理进行全面总结，可为未来电网建设提供支撑，为电网工程建设管理及其他相关从业人员提供借鉴和指导。</w:t>
      </w:r>
    </w:p>
    <w:p/>
    <w:p>
      <w:r>
        <w:t>本书出售、求购地址：https://www.jiaokey.com/book/detail/15134243.html</w:t>
      </w:r>
    </w:p>
    <w:p>
      <w:r>
        <w:t>更多输配电技术图书推荐：https://www.jiaokey.com</w:t>
      </w:r>
    </w:p>
    <w:p>
      <w:r>
        <w:t>刘泽洪 其他作品：https://www.jiaokey.com/tag/刘泽洪.html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关键词搜索：https://www.jiaokey.com/tag/电网-电力工程-工程管理.html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