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我是一个爱美成嗜的人</w:t>
      </w:r>
    </w:p>
    <w:p>
      <w:r>
        <w:rPr>
          <w:rFonts w:ascii="宋体" w:hAnsi="宋体" w:eastAsia="宋体"/>
          <w:sz w:val="24"/>
        </w:rPr>
        <w:t>周瘦鹃著；夕琳编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我是一个爱美成嗜的人</w:t>
            </w:r>
          </w:p>
        </w:tc>
      </w:tr>
      <w:tr>
        <w:tc>
          <w:tcPr>
            <w:tcW w:type="dxa" w:w="4320"/>
          </w:tcPr>
          <w:p>
            <w:r>
              <w:t>作者</w:t>
            </w:r>
          </w:p>
        </w:tc>
        <w:tc>
          <w:tcPr>
            <w:tcW w:type="dxa" w:w="4320"/>
          </w:tcPr>
          <w:p>
            <w:r>
              <w:t>周瘦鹃著；夕琳编</w:t>
            </w:r>
          </w:p>
        </w:tc>
      </w:tr>
      <w:tr>
        <w:tc>
          <w:tcPr>
            <w:tcW w:type="dxa" w:w="4320"/>
          </w:tcPr>
          <w:p>
            <w:r>
              <w:t>出版社</w:t>
            </w:r>
          </w:p>
        </w:tc>
        <w:tc>
          <w:tcPr>
            <w:tcW w:type="dxa" w:w="4320"/>
          </w:tcPr>
          <w:p>
            <w:r/>
          </w:p>
        </w:tc>
      </w:tr>
      <w:tr>
        <w:tc>
          <w:tcPr>
            <w:tcW w:type="dxa" w:w="4320"/>
          </w:tcPr>
          <w:p>
            <w:r>
              <w:t>ISBN</w:t>
            </w:r>
          </w:p>
        </w:tc>
        <w:tc>
          <w:tcPr>
            <w:tcW w:type="dxa" w:w="4320"/>
          </w:tcPr>
          <w:p>
            <w:r>
              <w:t>978-7-5441-7096-3</w:t>
            </w:r>
          </w:p>
        </w:tc>
      </w:tr>
      <w:tr>
        <w:tc>
          <w:tcPr>
            <w:tcW w:type="dxa" w:w="4320"/>
          </w:tcPr>
          <w:p>
            <w:r>
              <w:t>出版日期</w:t>
            </w:r>
          </w:p>
        </w:tc>
        <w:tc>
          <w:tcPr>
            <w:tcW w:type="dxa" w:w="4320"/>
          </w:tcPr>
          <w:p>
            <w:r>
              <w:t>2019-10-01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我是一个爱美成嗜的人》一书中作者的散文借描写花木表现自己爱美的人生哲学，这些隽秀精美的千字短文，通过介绍花木培植和对艺术问题的独到见解而表现出一种对美独有的追求。本书中处处体现出作者对人生的思考以及对美好生活的热爱，字里行间洋溢着对社会主...</w:t>
      </w:r>
    </w:p>
    <w:p/>
    <w:p>
      <w:r>
        <w:t>本书出售、求购地址：https://www.jiaokey.com/book/detail/15134099.html</w:t>
      </w:r>
    </w:p>
    <w:p>
      <w:r>
        <w:t>更多相关图书推荐：https://www.jiaokey.com</w:t>
      </w:r>
    </w:p>
    <w:p>
      <w:r>
        <w:t>周瘦鹃著；夕琳编 其他作品：https://www.jiaokey.com/tag/周瘦鹃著；夕琳编.html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