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刺猬宾尼去旅行</w:t>
      </w:r>
    </w:p>
    <w:p>
      <w:r>
        <w:rPr>
          <w:rFonts w:ascii="宋体" w:hAnsi="宋体" w:eastAsia="宋体"/>
          <w:sz w:val="24"/>
        </w:rPr>
        <w:t>（英）雷斯·赫尔普斯著；糖果鱼译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刺猬宾尼去旅行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（英）雷斯·赫尔普斯著；糖果鱼译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978-7-5713-3008-8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刺猬宾尼和田鼠森比两个人打算去旅行，但是他们没有钱，于是他们想到野营的办法。但是他们没有帐篷，于是用酒桶做帐篷。原本以为旅行就这样安静美好地度过。谁知天空下起了暴雨，酒桶跟着风乱跑，一路颠簸到低矮的河畔，他们又碰到了谁发生了什么有趣的事最终收获了什么呢</w:t>
      </w:r>
    </w:p>
    <w:p/>
    <w:p>
      <w:r>
        <w:t>本书出售、求购地址：https://www.jiaokey.com/book/detail/15133770.html</w:t>
      </w:r>
    </w:p>
    <w:p>
      <w:r>
        <w:t>更多相关图书推荐：https://www.jiaokey.com</w:t>
      </w:r>
    </w:p>
    <w:p>
      <w:r>
        <w:t>（英）雷斯·赫尔普斯著；糖果鱼译 其他作品：https://www.jiaokey.com/tag/（英）雷斯·赫尔普斯著；糖果鱼译.html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