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张炜非常动物故事绘本  我为什么流浪</w:t>
      </w:r>
    </w:p>
    <w:p>
      <w:r>
        <w:rPr>
          <w:rFonts w:ascii="宋体" w:hAnsi="宋体" w:eastAsia="宋体"/>
          <w:sz w:val="24"/>
        </w:rPr>
        <w:t>张炜,郭志建绘画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5133486.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张炜非常动物故事绘本  我为什么流浪</w:t>
            </w:r>
          </w:p>
        </w:tc>
      </w:tr>
      <w:tr>
        <w:tc>
          <w:tcPr>
            <w:tcW w:type="dxa" w:w="4320"/>
          </w:tcPr>
          <w:p>
            <w:r>
              <w:t>作者</w:t>
            </w:r>
          </w:p>
        </w:tc>
        <w:tc>
          <w:tcPr>
            <w:tcW w:type="dxa" w:w="4320"/>
          </w:tcPr>
          <w:p>
            <w:r>
              <w:t>张炜,郭志建绘画</w:t>
            </w:r>
          </w:p>
        </w:tc>
      </w:tr>
      <w:tr>
        <w:tc>
          <w:tcPr>
            <w:tcW w:type="dxa" w:w="4320"/>
          </w:tcPr>
          <w:p>
            <w:r>
              <w:t>出版社</w:t>
            </w:r>
          </w:p>
        </w:tc>
        <w:tc>
          <w:tcPr>
            <w:tcW w:type="dxa" w:w="4320"/>
          </w:tcPr>
          <w:p>
            <w:r>
              <w:t>时代出版传媒股份有限公司；合肥：安徽少年儿童出版社</w:t>
            </w:r>
          </w:p>
        </w:tc>
      </w:tr>
      <w:tr>
        <w:tc>
          <w:tcPr>
            <w:tcW w:type="dxa" w:w="4320"/>
          </w:tcPr>
          <w:p>
            <w:r>
              <w:t>ISBN</w:t>
            </w:r>
          </w:p>
        </w:tc>
        <w:tc>
          <w:tcPr>
            <w:tcW w:type="dxa" w:w="4320"/>
          </w:tcPr>
          <w:p>
            <w:r>
              <w:t>9787570713950</w:t>
            </w:r>
          </w:p>
        </w:tc>
      </w:tr>
      <w:tr>
        <w:tc>
          <w:tcPr>
            <w:tcW w:type="dxa" w:w="4320"/>
          </w:tcPr>
          <w:p>
            <w:r>
              <w:t>出版日期</w:t>
            </w:r>
          </w:p>
        </w:tc>
        <w:tc>
          <w:tcPr>
            <w:tcW w:type="dxa" w:w="4320"/>
          </w:tcPr>
          <w:p>
            <w:r>
              <w:t>2022-03-01</w:t>
            </w:r>
          </w:p>
        </w:tc>
      </w:tr>
      <w:tr>
        <w:tc>
          <w:tcPr>
            <w:tcW w:type="dxa" w:w="4320"/>
          </w:tcPr>
          <w:p>
            <w:r>
              <w:t>页数</w:t>
            </w:r>
          </w:p>
        </w:tc>
        <w:tc>
          <w:tcPr>
            <w:tcW w:type="dxa" w:w="4320"/>
          </w:tcPr>
          <w:p>
            <w:r>
              <w:t>32</w:t>
            </w:r>
          </w:p>
        </w:tc>
      </w:tr>
      <w:tr>
        <w:tc>
          <w:tcPr>
            <w:tcW w:type="dxa" w:w="4320"/>
          </w:tcPr>
          <w:p>
            <w:r>
              <w:t>价格</w:t>
            </w:r>
          </w:p>
        </w:tc>
        <w:tc>
          <w:tcPr>
            <w:tcW w:type="dxa" w:w="4320"/>
          </w:tcPr>
          <w:p>
            <w:r/>
          </w:p>
        </w:tc>
      </w:tr>
      <w:tr>
        <w:tc>
          <w:tcPr>
            <w:tcW w:type="dxa" w:w="4320"/>
          </w:tcPr>
          <w:p>
            <w:r>
              <w:t>关键词</w:t>
            </w:r>
          </w:p>
        </w:tc>
        <w:tc>
          <w:tcPr>
            <w:tcW w:type="dxa" w:w="4320"/>
          </w:tcPr>
          <w:p>
            <w:r>
              <w:t>儿童故事-图画故事-中国-当代</w:t>
            </w:r>
          </w:p>
        </w:tc>
      </w:tr>
      <w:tr>
        <w:tc>
          <w:tcPr>
            <w:tcW w:type="dxa" w:w="4320"/>
          </w:tcPr>
          <w:p>
            <w:r>
              <w:t>分类</w:t>
            </w:r>
          </w:p>
        </w:tc>
        <w:tc>
          <w:tcPr>
            <w:tcW w:type="dxa" w:w="4320"/>
          </w:tcPr>
          <w:p>
            <w:r>
              <w:t>当代作品（1949年~）</w:t>
            </w:r>
          </w:p>
        </w:tc>
      </w:tr>
    </w:tbl>
    <w:p/>
    <w:p>
      <w:pPr>
        <w:pStyle w:val="Heading1"/>
      </w:pPr>
      <w:r>
        <w:t>图书介绍</w:t>
      </w:r>
    </w:p>
    <w:p>
      <w:r>
        <w:t>《张炜非常动物故事绘本》是著名作家张炜老师专门为孩子们创作书写的一套饱含深情的哲思绘本，既有文学的厚重，又有艺术的高雅，深刻而不失童趣；透过五个充满哲理、思辨的故事，围绕人与动物的关系，展开意蕴深长的绘本画卷，画面拙朴自然、充满细节，倡导人与自然和谐相处。《想家的小螃蟹》讲述了以“旗手”为首的四只小螃蟹被男孩带回城市，与人类重新建立“沟通”的故事。《亲爱的小驴》讲述了男孩“我”带着好友小驴去看大海的故事。《我为什么流浪》讲述了三只来历不同但同样流浪的动物-斗眼猫丽丽、灰狗老笨和黄狗宝物在海边回忆过往的故事。《黄鼬一家》讲述了黄鼬小秋犯下大错，打破了与人类老奶奶的和谐交往，黄鼬一家凭着真心道歉，获得原谅的故事。《海豹恩仇录》讲述了海豹玉玉被三个男孩捕捞上岸，在渔铺爷爷的帮助下和男孩们达成和解，最终回归大海的故事。丛书精准把握人与自然和谐共生的时代命题，践行并宣扬社会主义核心价值观；同时折射出多元的社会生活和深厚的文化内涵。作品中蕴含对生命意义、生命之间的羁绊、生命平等的审美观照，对善与恶、真与假等道德问题的辨识和美好道德品质的建构，以及文化向度上的深度思考，给孩子生动、鲜活的阅读体验。让孩子在阅读中，体悟生命的力量和意义，反思人与自然和谐共生等多方面的现实问题，获得更强大的生命成长力。</w:t>
      </w:r>
    </w:p>
    <w:p/>
    <w:p>
      <w:r>
        <w:t>本书出售、求购地址：https://www.jiaokey.com/book/detail/15133486.html</w:t>
      </w:r>
    </w:p>
    <w:p>
      <w:r>
        <w:t>更多当代作品（1949年~）图书推荐：https://www.jiaokey.com</w:t>
      </w:r>
    </w:p>
    <w:p>
      <w:r>
        <w:t>张炜,郭志建绘画 其他作品：https://www.jiaokey.com/tag/张炜,郭志建绘画.html</w:t>
      </w:r>
    </w:p>
    <w:p>
      <w:r>
        <w:t>时代出版传媒股份有限公司；合肥：安徽少年儿童出版社 出版图书：https://www.jiaokey.com/tag/时代出版传媒股份有限公司；合肥：安徽少年儿童出版社.html</w:t>
      </w:r>
    </w:p>
    <w:p>
      <w:r>
        <w:t>关键词搜索：https://www.jiaokey.com/tag/儿童故事-图画故事-中国-当代.html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