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纺织工业排污许可证管理与污染防治技术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纺织工业排污许可证管理与污染防治技术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978-7-5111-4327-3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纺织工业-排污许可证-研究-中国-染整工业-排污许可证-研究-中国-纺织工业-工业污染防治-研究-中国-染整工业-工业污染防治-研究-中国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七章，第一章和第二章分别介绍纺织工业的环境管理制度和行业生产概况，第三章介绍行业排污许可证申请与核发技术规范的主要内容，第四章和第五章分别介绍排污许可证核发审核要点和典型案例分析，第六章介绍纺织工业污染防治的可行技术，第七章则介绍了污染治理的工程案例。本书旨在为环境管理部门和纺织工业企业的技术人员提供参考，也可作为高等院校、科研院所在环境学科方面的科研和教学参考书目。</w:t>
      </w:r>
    </w:p>
    <w:p/>
    <w:p>
      <w:r>
        <w:t>本书出售、求购地址：https://www.jiaokey.com/book/detail/15132642.html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关键词搜索：https://www.jiaokey.com/tag/纺织工业-排污许可证-研究-中国-染整工业-排污许可证-研究-中国-纺织工业-工业污染防治-研究-中国-染整工业-工业污染防治-研究-中国.html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