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Android应用安全实战 Frida协议分析</w:t>
      </w:r>
    </w:p>
    <w:p>
      <w:r>
        <w:rPr>
          <w:rFonts w:ascii="宋体" w:hAnsi="宋体" w:eastAsia="宋体"/>
          <w:sz w:val="24"/>
        </w:rPr>
        <w:t>李岳阳，卓斌编著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Android应用安全实战 Frida协议分析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李岳阳，卓斌编著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978-7-111-70266-5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移动终端-应用程序-程序设计-安全技术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Android应用安全是一个热门话题，本书从Hook框架Frida出发，由浅入深，带领读者掌握Frida框架的使用方法，并让读者能够解决逆向分析、安全测试、算法还原和关键代码快速定位等实际问题。Android应用安全实战：Frida协议分析...</w:t>
      </w:r>
    </w:p>
    <w:p/>
    <w:p>
      <w:r>
        <w:t>本书出售、求购地址：https://www.jiaokey.com/book/detail/15131944.html</w:t>
      </w:r>
    </w:p>
    <w:p>
      <w:r>
        <w:t>更多相关图书推荐：https://www.jiaokey.com</w:t>
      </w:r>
    </w:p>
    <w:p>
      <w:r>
        <w:t>李岳阳，卓斌编著 其他作品：https://www.jiaokey.com/tag/李岳阳，卓斌编著.html</w:t>
      </w:r>
    </w:p>
    <w:p>
      <w:r>
        <w:t>关键词搜索：https://www.jiaokey.com/tag/移动终端-应用程序-程序设计-安全技术.html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