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企业所得税实务与风险防控 第4版</w:t>
      </w:r>
    </w:p>
    <w:p>
      <w:r>
        <w:rPr>
          <w:rFonts w:ascii="宋体" w:hAnsi="宋体" w:eastAsia="宋体"/>
          <w:sz w:val="24"/>
        </w:rPr>
        <w:t>马泽方编著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企业所得税实务与风险防控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978-7-5092-2202-7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企业所得税-税收管理-风险管理-中国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对企业经常遇到的业务进行详细讲解，如收入、扣除、资产、优惠等，这些内容看似简单，却是企业容易出现风险的事项。如工资薪金是企业最普通的业务，但经常有企业因工资薪金支出处理不当引发税务风险；小型微利企业优惠是国家重点推进的税收优惠政策，但有...</w:t>
      </w:r>
    </w:p>
    <w:p/>
    <w:p>
      <w:r>
        <w:t>本书出售、求购地址：https://www.jiaokey.com/book/detail/15131943.html</w:t>
      </w:r>
    </w:p>
    <w:p>
      <w:r>
        <w:t>更多相关图书推荐：https://www.jiaokey.com</w:t>
      </w:r>
    </w:p>
    <w:p>
      <w:r>
        <w:t>马泽方编著 其他作品：https://www.jiaokey.com/tag/马泽方编著.html</w:t>
      </w:r>
    </w:p>
    <w:p>
      <w:r>
        <w:t>关键词搜索：https://www.jiaokey.com/tag/企业所得税-税收管理-风险管理-中国.html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