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书名：黄精  优质高效栽培与加工技术</w:t>
      </w:r>
    </w:p>
    <w:p>
      <w:r>
        <w:t>作者：鲍康阜，程江华编；徐义流总主编</w:t>
      </w:r>
    </w:p>
    <w:p>
      <w:r>
        <w:t>出版社：合肥：安徽科学技术出版社；时代出版传媒股份有限公司</w:t>
      </w:r>
    </w:p>
    <w:p>
      <w:r>
        <w:t>出版日期：2021.12</w:t>
      </w:r>
    </w:p>
    <w:p>
      <w:r>
        <w:t>总页数：136</w:t>
      </w:r>
    </w:p>
    <w:p>
      <w:r>
        <w:t>更多请访问教客网: www.jiaokey.com</w:t>
      </w:r>
    </w:p>
    <w:p>
      <w:r>
        <w:t>黄精  优质高效栽培与加工技术 评论地址：https://www.jiaokey.com/book/detail/15131915.html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