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国内外能源电力企业数字化转型分析报告  2021</w:t>
      </w:r>
    </w:p>
    <w:p>
      <w:r>
        <w:rPr>
          <w:rFonts w:ascii="宋体" w:hAnsi="宋体" w:eastAsia="宋体"/>
          <w:sz w:val="24"/>
        </w:rPr>
        <w:t>国网能源研究院有限公司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国内外能源电力企业数字化转型分析报告  2021</w:t>
            </w:r>
          </w:p>
        </w:tc>
      </w:tr>
      <w:tr>
        <w:tc>
          <w:tcPr>
            <w:tcW w:type="dxa" w:w="4320"/>
          </w:tcPr>
          <w:p>
            <w:r>
              <w:t>作者</w:t>
            </w:r>
          </w:p>
        </w:tc>
        <w:tc>
          <w:tcPr>
            <w:tcW w:type="dxa" w:w="4320"/>
          </w:tcPr>
          <w:p>
            <w:r>
              <w:t>国网能源研究院有限公司</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9787519858094</w:t>
            </w:r>
          </w:p>
        </w:tc>
      </w:tr>
      <w:tr>
        <w:tc>
          <w:tcPr>
            <w:tcW w:type="dxa" w:w="4320"/>
          </w:tcPr>
          <w:p>
            <w:r>
              <w:t>出版日期</w:t>
            </w:r>
          </w:p>
        </w:tc>
        <w:tc>
          <w:tcPr>
            <w:tcW w:type="dxa" w:w="4320"/>
          </w:tcPr>
          <w:p>
            <w:r>
              <w:t>2021-12-01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t>电力市场</w:t>
            </w:r>
          </w:p>
        </w:tc>
      </w:tr>
      <w:tr>
        <w:tc>
          <w:tcPr>
            <w:tcW w:type="dxa" w:w="4320"/>
          </w:tcPr>
          <w:p>
            <w:r>
              <w:t>分类</w:t>
            </w:r>
          </w:p>
        </w:tc>
        <w:tc>
          <w:tcPr>
            <w:tcW w:type="dxa" w:w="4320"/>
          </w:tcPr>
          <w:p>
            <w:r>
              <w:t>工业部门经济</w:t>
            </w:r>
          </w:p>
        </w:tc>
      </w:tr>
    </w:tbl>
    <w:p/>
    <w:p>
      <w:pPr>
        <w:pStyle w:val="Heading1"/>
      </w:pPr>
      <w:r>
        <w:t>图书介绍</w:t>
      </w:r>
    </w:p>
    <w:p>
      <w:r>
        <w:t>《国内外电力市场化改革分析报告》是能源与电力分析年度报告系列之一，主要对每年国内外电力市场化改革的最新进展和重大事件进行跟踪和分析，研究改革的发展趋势和规律，为进一步深化我国电力体制改革和电力市场建设提供借鉴与参考。  本报告分别针对美国、欧盟、英国、日本、印度、澳大利亚，从政策法规、电力发展、市场概况、电力价格等方面对改革的最新进展和相关事件进行分析，针对保障发电容量充裕度的市场机制进行了专题研究。本报告对我国新一轮电力体制改革的最新政策要求、实施情况、关键问题进行了深入分析和研究，并基于对国外电力市场化改革相关经验的总结，对我国电力体制改革的未来进行了展望。  本报告可供能源分析人员、电力发展分析人员及国家相关政策制定者参考使用。</w:t>
      </w:r>
    </w:p>
    <w:p/>
    <w:p>
      <w:r>
        <w:t>本书出售、求购地址：https://www.jiaokey.com/book/detail/15131590.html</w:t>
      </w:r>
    </w:p>
    <w:p>
      <w:r>
        <w:t>更多工业部门经济图书推荐：https://www.jiaokey.com</w:t>
      </w:r>
    </w:p>
    <w:p>
      <w:r>
        <w:t>国网能源研究院有限公司 其他作品：https://www.jiaokey.com/tag/国网能源研究院有限公司.html</w:t>
      </w:r>
    </w:p>
    <w:p>
      <w:r>
        <w:t>北京：中国电力出版社 出版图书：https://www.jiaokey.com/tag/北京：中国电力出版社.html</w:t>
      </w:r>
    </w:p>
    <w:p>
      <w:r>
        <w:t>关键词搜索：https://www.jiaokey.com/tag/电力市场.html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