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国内外能源与电力价格分析报告  2021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国内外能源与电力价格分析报告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9787519858278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电源发展分析报告》是能源与电力分析年度报告系列之一。本报告分析了2020年我国发电能源与电源发展状况、电源建设投资和发电企业运营情况，并对2020年电源高质量发展进行了综合评估，预测了2021年电力和发电能源供需情况，探讨了“碳达峰、碳中和”目标下我国能源电力行业发展中的热点问题，包括“碳达峰、碳中和”目标下电源发展功能定位研究、新能源利用成本分析、调峰电源建设研究及中东部地区分布式电源发展研究等。本报告可供我国能源及电力工业发展相关政府部门、企业及研究单位的有关人员参考使用。</w:t>
      </w:r>
    </w:p>
    <w:p/>
    <w:p>
      <w:r>
        <w:t>本书出售、求购地址：https://www.jiaokey.com/book/detail/15131584.html</w:t>
      </w:r>
    </w:p>
    <w:p>
      <w:r>
        <w:t>更多工业部门经济图书推荐：https://www.jiaokey.com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