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世界500强电力企业比较分析报告  2002.1</w:t>
      </w:r>
    </w:p>
    <w:p>
      <w:r>
        <w:rPr>
          <w:rFonts w:ascii="宋体" w:hAnsi="宋体" w:eastAsia="宋体"/>
          <w:sz w:val="24"/>
        </w:rPr>
        <w:t>国网能源研究院有限公司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世界500强电力企业比较分析报告  2002.1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9787519861407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电力工业-工业企业-对比研究-研究报告-世界-2021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r>
        <w:t>本书出售、求购地址：https://www.jiaokey.com/book/detail/15131538.html</w:t>
      </w:r>
    </w:p>
    <w:p>
      <w:r>
        <w:t>更多工业部门经济图书推荐：https://www.jiaokey.com</w:t>
      </w:r>
    </w:p>
    <w:p>
      <w:r>
        <w:t>国网能源研究院有限公司 其他作品：https://www.jiaokey.com/tag/国网能源研究院有限公司.html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关键词搜索：https://www.jiaokey.com/tag/电力工业-工业企业-对比研究-研究报告-世界-2021.html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