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头条君的能源地理课  漫画版</w:t>
      </w:r>
    </w:p>
    <w:p>
      <w:r>
        <w:rPr>
          <w:rFonts w:ascii="宋体" w:hAnsi="宋体" w:eastAsia="宋体"/>
          <w:sz w:val="24"/>
        </w:rPr>
        <w:t>电网头条,贺焕峰,张云,师维艺,宋伟杰,朱格侨悉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头条君的能源地理课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电网头条,贺焕峰,张云,师维艺,宋伟杰,朱格侨悉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9787519857639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能源-电力工业-普及读物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输配电工程、电力网及电力系统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将“电网头条”新媒体作品“能源地理”系列集结出版，旨在通过有趣的历史地理故事，向社会大众普及能源电力知识。书中选取具有特色的地区，如阿里、三江源、河西走廊等，从历史文化讲起，以能源发展为落脚点，穿越古今，深层次挖掘能源电力发展与当地文化、环境之间的深层次关系，展示我国能源分布、清洁能源消纳、电网建设等情况。诙谐幽默的语言，令人忍俊不禁的手绘漫画，加上各种冷笑话、神吐槽……请跟随头条君穿越古今中外，上一堂生动的能源地理课。</w:t>
      </w:r>
    </w:p>
    <w:p/>
    <w:p>
      <w:r>
        <w:t>本书出售、求购地址：https://www.jiaokey.com/book/detail/15131213.html</w:t>
      </w:r>
    </w:p>
    <w:p>
      <w:r>
        <w:t>更多输配电工程、电力网及电力系统图书推荐：https://www.jiaokey.com</w:t>
      </w:r>
    </w:p>
    <w:p>
      <w:r>
        <w:t>电网头条,贺焕峰,张云,师维艺,宋伟杰,朱格侨悉 其他作品：https://www.jiaokey.com/tag/电网头条,贺焕峰,张云,师维艺,宋伟杰,朱格侨悉.html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关键词搜索：https://www.jiaokey.com/tag/能源-电力工业-普及读物.html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