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挠理论专题：相对极大值，单射与扩充模 英文</w:t>
      </w:r>
    </w:p>
    <w:p>
      <w:r>
        <w:rPr>
          <w:rFonts w:ascii="宋体" w:hAnsi="宋体" w:eastAsia="宋体"/>
          <w:sz w:val="24"/>
        </w:rPr>
        <w:t>（英）斯泰利奥斯·查拉尔兰百德（Stelios Charalambides）著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挠理论专题：相对极大值，单射与扩充模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（英）斯泰利奥斯·查拉尔兰百德（Stelios Charalambides）著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978-7-5603-9536-4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挠群－英文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概括挠理论设置各种概念和环与模块理论的结果，同时为更深入地学习挠理论提供了一些准备知识。本书研究了模上的链条件以及内射性和CS（扩展）模。首先让读者了解扭转理论中使用的主要思想，然后将得到的结果分为三个或多或少相关的领域。在本书的第...</w:t>
      </w:r>
    </w:p>
    <w:p/>
    <w:p>
      <w:r>
        <w:t>本书出售、求购地址：https://www.jiaokey.com/book/detail/15131110.html</w:t>
      </w:r>
    </w:p>
    <w:p>
      <w:r>
        <w:t>更多相关图书推荐：https://www.jiaokey.com</w:t>
      </w:r>
    </w:p>
    <w:p>
      <w:r>
        <w:t>（英）斯泰利奥斯·查拉尔兰百德（Stelios Charalambides）著 其他作品：https://www.jiaokey.com/tag/（英）斯泰利奥斯·查拉尔兰百德（Stelios Charalambides）著.html</w:t>
      </w:r>
    </w:p>
    <w:p>
      <w:r>
        <w:t>关键词搜索：https://www.jiaokey.com/tag/挠群－英文.html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