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纺织服装高等教育十四五部委级规划教材 纺织浆料与浆纱学</w:t>
      </w:r>
    </w:p>
    <w:p>
      <w:r>
        <w:rPr>
          <w:rFonts w:ascii="宋体" w:hAnsi="宋体" w:eastAsia="宋体"/>
          <w:sz w:val="24"/>
        </w:rPr>
        <w:t>吴长春主编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纺织服装高等教育十四五部委级规划教材 纺织浆料与浆纱学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978-7-5669-1830-7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纺织-浆料-纺织-浆料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运用化学、高分子化学和高分子物理的基本原理和知识，根据纺织浆料的上浆工艺特点，比较详细地论述了经纱上浆的机理与目的、上浆工艺参数、浆料选用原则、合成浆料的制备、各种常用浆料与辅助浆料的性能与应用、浆料的配合与调制，以及适用于各种纱线的参考浆液配方、新型上浆工艺及浆纱质量控制等知识。本书可用作高等院校纺织工程及相关专业的教材和参考书，也可供从事纺织及相关行业的专业技术人员参考。</w:t>
      </w:r>
    </w:p>
    <w:p/>
    <w:p>
      <w:r>
        <w:t>本书出售、求购地址：https://www.jiaokey.com/book/detail/15130752.html</w:t>
      </w:r>
    </w:p>
    <w:p>
      <w:r>
        <w:t>更多相关图书推荐：https://www.jiaokey.com</w:t>
      </w:r>
    </w:p>
    <w:p>
      <w:r>
        <w:t>吴长春主编 其他作品：https://www.jiaokey.com/tag/吴长春主编.html</w:t>
      </w:r>
    </w:p>
    <w:p>
      <w:r>
        <w:t>关键词搜索：https://www.jiaokey.com/tag/纺织-浆料-纺织-浆料.html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