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汽车中控门锁与防盗系统维修技能与技巧点拨</w:t>
      </w:r>
    </w:p>
    <w:p>
      <w:r>
        <w:rPr>
          <w:rFonts w:ascii="宋体" w:hAnsi="宋体" w:eastAsia="宋体"/>
          <w:sz w:val="24"/>
        </w:rPr>
        <w:t>刘春晖，何运丽主编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汽车中控门锁与防盗系统维修技能与技巧点拨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刘春晖，何运丽主编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978-7-111-67549-5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汽车-门锁-车辆修理-汽车-报警系统-车辆修理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本书主要供汽车维修技术人员和一线管理人员使用。</w:t>
      </w:r>
    </w:p>
    <w:p/>
    <w:p>
      <w:r>
        <w:t>本书出售、求购地址：https://www.jiaokey.com/book/detail/15130723.html</w:t>
      </w:r>
    </w:p>
    <w:p>
      <w:r>
        <w:t>更多相关图书推荐：https://www.jiaokey.com</w:t>
      </w:r>
    </w:p>
    <w:p>
      <w:r>
        <w:t>刘春晖，何运丽主编 其他作品：https://www.jiaokey.com/tag/刘春晖，何运丽主编.html</w:t>
      </w:r>
    </w:p>
    <w:p>
      <w:r>
        <w:t>关键词搜索：https://www.jiaokey.com/tag/汽车-门锁-车辆修理-汽车-报警系统-车辆修理.html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