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小学文言文阅读提升训练 三年级-六年级</w:t>
      </w:r>
    </w:p>
    <w:p>
      <w:r>
        <w:rPr>
          <w:rFonts w:ascii="宋体" w:hAnsi="宋体" w:eastAsia="宋体"/>
          <w:sz w:val="24"/>
        </w:rPr>
        <w:t>文华主编；刘学强，赵松林副主编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小学文言文阅读提升训练 三年级-六年级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文华主编；刘学强，赵松林副主编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978-7-5680-6285-5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先讲解文言文训练题的答题技巧，再分组出题训练。全书一共分为25组题，分别为：天才少年、智对妙答、立志成才、读书问道、勤勉治学、励志苦学、教子有道、诚信守约、大公无私……栏目设置为：原文、提升训练题、重点注释、作家作品、答案、参考译文。学...</w:t>
      </w:r>
    </w:p>
    <w:p/>
    <w:p>
      <w:r>
        <w:t>本书出售、求购地址：https://www.jiaokey.com/book/detail/15129890.html</w:t>
      </w:r>
    </w:p>
    <w:p>
      <w:r>
        <w:t>更多相关图书推荐：https://www.jiaokey.com</w:t>
      </w:r>
    </w:p>
    <w:p>
      <w:r>
        <w:t>文华主编；刘学强，赵松林副主编 其他作品：https://www.jiaokey.com/tag/文华主编；刘学强，赵松林副主编.html</w:t>
      </w:r>
    </w:p>
    <w:p>
      <w:r>
        <w:t>关键词搜索：https://www.jiaokey.com/tag/文言文-阅读教学-小学-教学参考资料.html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