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厦门大学餐饮百年</w:t>
      </w:r>
    </w:p>
    <w:p>
      <w:r>
        <w:rPr>
          <w:rFonts w:ascii="宋体" w:hAnsi="宋体" w:eastAsia="宋体"/>
          <w:sz w:val="24"/>
        </w:rPr>
        <w:t>许晓春编著；刘立荣，林公明主编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厦门大学餐饮百年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许晓春编著；刘立荣，林公明主编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978-7-5615-8082-0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包括五章内容，分别是厦大餐饮历史风味、厦大餐饮光影流年、厦大餐饮家的味道、厦大餐饮奋发20年、厦大餐饮美味情缘，展示了餐饮之于一所大学的重要性，彰显了厦大餐饮爱生如子的文化精神，献礼厦大百年校庆，并结合新中国半个多世纪以来的时代变化，弘扬和宣传厦门大学的人文精神。</w:t>
      </w:r>
    </w:p>
    <w:p/>
    <w:p>
      <w:r>
        <w:t>本书出售、求购地址：https://www.jiaokey.com/book/detail/15129883.html</w:t>
      </w:r>
    </w:p>
    <w:p>
      <w:r>
        <w:t>更多相关图书推荐：https://www.jiaokey.com</w:t>
      </w:r>
    </w:p>
    <w:p>
      <w:r>
        <w:t>许晓春编著；刘立荣，林公明主编 其他作品：https://www.jiaokey.com/tag/许晓春编著；刘立荣，林公明主编.html</w:t>
      </w:r>
    </w:p>
    <w:p>
      <w:r>
        <w:t>关键词搜索：https://www.jiaokey.com/tag/高等学校.html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