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稗说校注</w:t>
      </w:r>
    </w:p>
    <w:p>
      <w:r>
        <w:rPr>
          <w:rFonts w:ascii="宋体" w:hAnsi="宋体" w:eastAsia="宋体"/>
          <w:sz w:val="24"/>
        </w:rPr>
        <w:t>（清）宋起凤著；于德源校注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（清）宋起凤著；于德源校注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978-7-5402-5838-2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北京-地方史-明清时代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稗说》抄本是目前海内外仅存的珍贵中国古籍。《稗说》的作者宋起凤素有文名，除博览群书以外，还交友四处游历，人称他“足迹几遍天下”虽不免夸张，但也接近事实。他的著述甚丰，据说有七十余部，《稗说》就是其中一部。该书是一部明末清初史料丰富的笔记，...</w:t>
      </w:r>
    </w:p>
    <w:p/>
    <w:p>
      <w:r>
        <w:t>本书出售、求购地址：https://www.jiaokey.com/book/detail/15129591.html</w:t>
      </w:r>
    </w:p>
    <w:p>
      <w:r>
        <w:t>更多相关图书推荐：https://www.jiaokey.com</w:t>
      </w:r>
    </w:p>
    <w:p>
      <w:r>
        <w:t>（清）宋起凤著；于德源校注 其他作品：https://www.jiaokey.com/tag/（清）宋起凤著；于德源校注.html</w:t>
      </w:r>
    </w:p>
    <w:p>
      <w:r>
        <w:t>关键词搜索：https://www.jiaokey.com/tag/北京-地方史-明清时代.html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