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老北京述闻 史籍志书</w:t>
      </w:r>
    </w:p>
    <w:p>
      <w:r>
        <w:rPr>
          <w:rFonts w:ascii="宋体" w:hAnsi="宋体" w:eastAsia="宋体"/>
          <w:sz w:val="24"/>
        </w:rPr>
        <w:t>中国人民政治协商会议北京市委员会组织编写；黎晓宏总主编；王嘉川主编；张毅编著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老北京述闻 史籍志书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中国人民政治协商会议北京市委员会组织编写；黎晓宏总主编；王嘉川主编；张毅编著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978-7-200-15955-4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析津志》与《析津志辑佚》、《元故宫遗录》、《京师五城坊巷胡同集》、《西关志》、《宛署杂记》、〈长安客话》、附：《燕山丛录》、《酌中志》与《明官史》、《帝京景物略》、《客燕杂记》与《北京岁华记》、《旧京遗事》、《昌平山水记》等。</w:t>
      </w:r>
    </w:p>
    <w:p/>
    <w:p>
      <w:r>
        <w:t>本书出售、求购地址：https://www.jiaokey.com/book/detail/15129583.html</w:t>
      </w:r>
    </w:p>
    <w:p>
      <w:r>
        <w:t>更多相关图书推荐：https://www.jiaokey.com</w:t>
      </w:r>
    </w:p>
    <w:p>
      <w:r>
        <w:t>中国人民政治协商会议北京市委员会组织编写；黎晓宏总主编；王嘉川主编；张毅编著 其他作品：https://www.jiaokey.com/tag/中国人民政治协商会议北京市委员会组织编写；黎晓宏总主编；王嘉川主编；张毅编著.html</w:t>
      </w:r>
    </w:p>
    <w:p>
      <w:r>
        <w:t>关键词搜索：https://www.jiaokey.com/tag/文化史.html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