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清宫金砖档案</w:t>
      </w:r>
    </w:p>
    <w:p>
      <w:r>
        <w:rPr>
          <w:rFonts w:ascii="宋体" w:hAnsi="宋体" w:eastAsia="宋体"/>
          <w:sz w:val="24"/>
        </w:rPr>
        <w:t>李国荣，宋玲平主编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清宫金砖档案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李国荣，宋玲平主编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978-7-5134-0054-1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古砖-中国-清代-考古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本书全面反映了有关清代金砖的产地、制作、运输、验收、领用、存贮、铺墁等方面的内中详情，采用编年体例，按文件形成时间依次编排。</w:t>
      </w:r>
    </w:p>
    <w:p/>
    <w:p>
      <w:r>
        <w:t>本书出售、求购地址：https://www.jiaokey.com/book/detail/15129306.html</w:t>
      </w:r>
    </w:p>
    <w:p>
      <w:r>
        <w:t>更多相关图书推荐：https://www.jiaokey.com</w:t>
      </w:r>
    </w:p>
    <w:p>
      <w:r>
        <w:t>李国荣，宋玲平主编 其他作品：https://www.jiaokey.com/tag/李国荣，宋玲平主编.html</w:t>
      </w:r>
    </w:p>
    <w:p>
      <w:r>
        <w:t>关键词搜索：https://www.jiaokey.com/tag/古砖-中国-清代-考古.html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