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文房撷微</w:t>
      </w:r>
    </w:p>
    <w:p>
      <w:r>
        <w:rPr>
          <w:rFonts w:ascii="宋体" w:hAnsi="宋体" w:eastAsia="宋体"/>
          <w:sz w:val="24"/>
        </w:rPr>
        <w:t>张静波著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文房撷微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978-7-5171-3562-3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文化用品-介绍-中国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所关注者，确属小众。但古时文人，却颇看重书斋（房），不论大小；凡书斋之用、书案之器，均堪称清雅；许多器用，甚至手可盈握，以供摩挲把玩，故旧称“文玩”，今曰“文房”、“清供”。其材质繁多，工艺考究、精致，多寓逸情雅意，或励志“载道”。聚焦...</w:t>
      </w:r>
    </w:p>
    <w:p/>
    <w:p>
      <w:r>
        <w:t>本书出售、求购地址：https://www.jiaokey.com/book/detail/15129128.html</w:t>
      </w:r>
    </w:p>
    <w:p>
      <w:r>
        <w:t>更多相关图书推荐：https://www.jiaokey.com</w:t>
      </w:r>
    </w:p>
    <w:p>
      <w:r>
        <w:t>张静波著 其他作品：https://www.jiaokey.com/tag/张静波著.html</w:t>
      </w:r>
    </w:p>
    <w:p>
      <w:r>
        <w:t>关键词搜索：https://www.jiaokey.com/tag/文化用品-介绍-中国.html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