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兴吴破楚 伍子胥的复仇之路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兴吴破楚 伍子胥的复仇之路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978-7-5143-8967-8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吴楚互搏，吴越争霸，是中国春秋末年最为精彩的一段历史，也是最后一场大戏。无论是阖闾、夫差、勾践，还是伍子胥、孙武、文种、范蠡，都是中国历史上出类拔萃的人物。其中，既有极具野心的君王，又有杰出的政治家、军事家。时间虽不长，但内容却精彩绝伦，可...</w:t>
      </w:r>
    </w:p>
    <w:p/>
    <w:p>
      <w:r>
        <w:t>本书出售、求购地址：https://www.jiaokey.com/book/detail/15128551.html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