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忘记我</w:t>
      </w:r>
    </w:p>
    <w:p>
      <w:r>
        <w:rPr>
          <w:rFonts w:ascii="宋体" w:hAnsi="宋体" w:eastAsia="宋体"/>
          <w:sz w:val="24"/>
        </w:rPr>
        <w:t>徐风著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忘记我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978-7-5447-8598-3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凡救一人，即救全世界。钱秀玲，一个出身江南望族的女子，在二战期间于纳粹枪口下挽救了110名比利时人质的生命，被誉为“中国的辛德勒”，比利时国王授予她“国家英雄”勋章。她出身名门为何远赴欧洲求学，鲁汶大学双博士毕业为何隐居村落行医救人，钱氏兄...</w:t>
      </w:r>
    </w:p>
    <w:p/>
    <w:p>
      <w:r>
        <w:t>本书出售、求购地址：https://www.jiaokey.com/book/detail/15128540.html</w:t>
      </w:r>
    </w:p>
    <w:p>
      <w:r>
        <w:t>更多相关图书推荐：https://www.jiaokey.com</w:t>
      </w:r>
    </w:p>
    <w:p>
      <w:r>
        <w:t>徐风著 其他作品：https://www.jiaokey.com/tag/徐风著.html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