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敲门嫂</w:t>
      </w:r>
    </w:p>
    <w:p>
      <w:r>
        <w:rPr>
          <w:rFonts w:ascii="宋体" w:hAnsi="宋体" w:eastAsia="宋体"/>
          <w:sz w:val="24"/>
        </w:rPr>
        <w:t>何智勇主编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敲门嫂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978-7-210-12441-2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当今这个生活节奏越来越快的社会里，同住一栋楼，对门相见不相识的现象并不鲜见，邻里之情正逐渐淡化，而随着中国人口老龄化的加速，孤寡、独居、空巢老人无疑是一个特殊的群体而值得备加关注。在江西省新余市渝水区，就有这样一群人，他们不时敲一敲孤寡、...</w:t>
      </w:r>
    </w:p>
    <w:p/>
    <w:p>
      <w:r>
        <w:t>本书出售、求购地址：https://www.jiaokey.com/book/detail/15128477.html</w:t>
      </w:r>
    </w:p>
    <w:p>
      <w:r>
        <w:t>更多相关图书推荐：https://www.jiaokey.com</w:t>
      </w:r>
    </w:p>
    <w:p>
      <w:r>
        <w:t>何智勇主编 其他作品：https://www.jiaokey.com/tag/何智勇主编.html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