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在下一个路口等你</w:t>
      </w:r>
    </w:p>
    <w:p>
      <w:r>
        <w:rPr>
          <w:rFonts w:ascii="宋体" w:hAnsi="宋体" w:eastAsia="宋体"/>
          <w:sz w:val="24"/>
        </w:rPr>
        <w:t>关民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在下一个路口等你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9787539671970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该诗集为作者近年创作的诗歌精选而成，表达了作者对生命中的美好事物的渴望和追求。包括两大部分：一是对生活、对美好事物的赞美与思考，如，《种子》《父亲》《年轻》《我们都是护旗手》等；二是受邀而创作的“朗诵诗”，一定程度上代表了作者的创作风格。其中15首诗歌，在2020年5月由安徽省报业集团徽商传媒、安徽省朗诵艺术学会等单位联合举办的诗歌朗诵会上，由省内知名朗诵专家（许北雄、安妮等）进行了演绎，获得梁小斌、季宇、裴章传等作家和诗歌前辈的一致好评。代表作有《庚子年，中国》《二月的风》《让我为你唱首歌》等。</w:t>
      </w:r>
    </w:p>
    <w:p/>
    <w:p>
      <w:r>
        <w:t>本书出售、求购地址：https://www.jiaokey.com/book/detail/15128421.html</w:t>
      </w:r>
    </w:p>
    <w:p>
      <w:r>
        <w:t>更多当代作品（1949年~）图书推荐：https://www.jiaokey.com</w:t>
      </w:r>
    </w:p>
    <w:p>
      <w:r>
        <w:t>关民 其他作品：https://www.jiaokey.com/tag/关民.html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