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中国古代玉器鉴定</w:t>
      </w:r>
    </w:p>
    <w:p>
      <w:r>
        <w:rPr>
          <w:rFonts w:ascii="宋体" w:hAnsi="宋体" w:eastAsia="宋体"/>
          <w:sz w:val="24"/>
        </w:rPr>
        <w:t>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中国古代玉器鉴定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978-7-5134-0783-0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古玉器-鉴定-中国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本书按照文物鉴定的狭义说,阐明古玉鉴定的一般原则和方法,内容包括玉石材料的鉴定、琢玉工艺鉴定、玉器风格鉴定、玉器地方风格鉴定、古玉鉴定方法等。</w:t>
      </w:r>
    </w:p>
    <w:p/>
    <w:p>
      <w:r>
        <w:t>本书出售、求购地址：https://www.jiaokey.com/book/detail/15127940.html</w:t>
      </w:r>
    </w:p>
    <w:p>
      <w:r>
        <w:t>更多相关图书推荐：https://www.jiaokey.com</w:t>
      </w:r>
    </w:p>
    <w:p>
      <w:r>
        <w:t>杨伯达著 其他作品：https://www.jiaokey.com/tag/杨伯达著.html</w:t>
      </w:r>
    </w:p>
    <w:p>
      <w:r>
        <w:t>关键词搜索：https://www.jiaokey.com/tag/古玉器-鉴定-中国.html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