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书名：互联网+认证认可共性技术研究与应用</w:t>
      </w:r>
    </w:p>
    <w:p>
      <w:r>
        <w:t>作者：陈胜等编著</w:t>
      </w:r>
    </w:p>
    <w:p>
      <w:r>
        <w:t>出版社：中国质量标准出版传媒有限公司；中国标准出版社</w:t>
      </w:r>
    </w:p>
    <w:p>
      <w:r>
        <w:t>出版日期：2022.04</w:t>
      </w:r>
    </w:p>
    <w:p>
      <w:r>
        <w:t>总页数：246</w:t>
      </w:r>
    </w:p>
    <w:p>
      <w:r>
        <w:t>更多请访问教客网: www.jiaokey.com</w:t>
      </w:r>
    </w:p>
    <w:p>
      <w:r>
        <w:t>互联网+认证认可共性技术研究与应用 评论地址：https://www.jiaokey.com/book/detail/15127761.html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