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典藏本 第11册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典藏本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978-7-5732-0171-3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本书出售、求购地址：https://www.jiaokey.com/book/detail/15127615.html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