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潘雨廷著作集 典藏本 第7册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潘雨廷著作集 典藏本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978-7-5732-0171-3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本书出售、求购地址：https://www.jiaokey.com/book/detail/15127611.html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