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典藏本 第6册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典藏本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978-7-5732-0171-3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本书出售、求购地址：https://www.jiaokey.com/book/detail/15127610.html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