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刑事法学研究  2021年  第2辑</w:t>
      </w:r>
    </w:p>
    <w:p>
      <w:r>
        <w:rPr>
          <w:rFonts w:ascii="宋体" w:hAnsi="宋体" w:eastAsia="宋体"/>
          <w:sz w:val="24"/>
        </w:rPr>
        <w:t>吴宏耀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刑事法学研究  2021年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9787576402810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刑法-法学-中国-文集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“刑事诉讼法教义学”作为重点专题，旨在推动刑事诉讼法教义学的研讨与发展。书中包括“刑事诉讼法教义学专题”“刑法修正与积极刑法观专题”“理论前沿”“学术新人”“热点聚焦”“译文”六个专题。</w:t>
      </w:r>
    </w:p>
    <w:p/>
    <w:p>
      <w:r>
        <w:t>本书出售、求购地址：https://www.jiaokey.com/book/detail/15127574.html</w:t>
      </w:r>
    </w:p>
    <w:p>
      <w:r>
        <w:t>更多刑法图书推荐：https://www.jiaokey.com</w:t>
      </w:r>
    </w:p>
    <w:p>
      <w:r>
        <w:t>吴宏耀 其他作品：https://www.jiaokey.com/tag/吴宏耀.html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关键词搜索：https://www.jiaokey.com/tag/刑法-法学-中国-文集.html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