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发现中国 世界遗产</w:t>
      </w:r>
    </w:p>
    <w:p>
      <w:r>
        <w:rPr>
          <w:rFonts w:ascii="宋体" w:hAnsi="宋体" w:eastAsia="宋体"/>
          <w:sz w:val="24"/>
        </w:rPr>
        <w:t>林德汤编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发现中国 世界遗产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978-7-200-14843-5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文化遗产-介绍-中国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国世界遗产所囊括的深邃历史、浑然天成的自然奇观、叹为观止的艺术创造，似一幅幅缓缓铺陈的画卷，令人仰止。本书选取55个中国世界遗产，通过文化遗产、自然遗产、文化与自然双重遗产三大类，将中国的55处世界遗产一一介绍，辅以精美的图片，多角度纵深...</w:t>
      </w:r>
    </w:p>
    <w:p/>
    <w:p>
      <w:r>
        <w:t>本书出售、求购地址：https://www.jiaokey.com/book/detail/15127504.html</w:t>
      </w:r>
    </w:p>
    <w:p>
      <w:r>
        <w:t>更多相关图书推荐：https://www.jiaokey.com</w:t>
      </w:r>
    </w:p>
    <w:p>
      <w:r>
        <w:t>林德汤编 其他作品：https://www.jiaokey.com/tag/林德汤编.html</w:t>
      </w:r>
    </w:p>
    <w:p>
      <w:r>
        <w:t>关键词搜索：https://www.jiaokey.com/tag/文化遗产-介绍-中国.html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