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王玉花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9787519840198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规划教材，全书共5章，内容为微分方程，向量袋鼠与空间解析几何，多元函数微分学，重积分，无穷级数，为增加学生的学习兴趣，本书还增设了数学拾零和考研真题，书后附有数学实验，习题答案等。</w:t>
      </w:r>
    </w:p>
    <w:p/>
    <w:p>
      <w:r>
        <w:t>本书出售、求购地址：https://www.jiaokey.com/book/detail/15127442.html</w:t>
      </w:r>
    </w:p>
    <w:p>
      <w:r>
        <w:t>更多教材图书推荐：https://www.jiaokey.com</w:t>
      </w:r>
    </w:p>
    <w:p>
      <w:r>
        <w:t>王玉花 其他作品：https://www.jiaokey.com/tag/王玉花.html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