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社保入税账务处理及纳税筹划</w:t>
      </w:r>
    </w:p>
    <w:p>
      <w:r>
        <w:rPr>
          <w:rFonts w:ascii="宋体" w:hAnsi="宋体" w:eastAsia="宋体"/>
          <w:sz w:val="24"/>
        </w:rPr>
        <w:t>翟继光，李亚雄，萧志远著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社保入税账务处理及纳税筹划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翟继光，李亚雄，萧志远著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978-7-5429-6786-2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社保入税是党中央、国务院的重大决策部署，目前全国各地已经全面实现社保入税，为帮助广大企事业单位了解和掌握社保入税的基本政策、账务处理以及相关筹划方法，我们编写了《社保入税账务处理及纳税筹划》一书。本书分为十一章，第一章为社保入税基本制度，第...</w:t>
      </w:r>
    </w:p>
    <w:p/>
    <w:p>
      <w:r>
        <w:t>本书出售、求购地址：https://www.jiaokey.com/book/detail/15127373.html</w:t>
      </w:r>
    </w:p>
    <w:p>
      <w:r>
        <w:t>更多相关图书推荐：https://www.jiaokey.com</w:t>
      </w:r>
    </w:p>
    <w:p>
      <w:r>
        <w:t>翟继光，李亚雄，萧志远著 其他作品：https://www.jiaokey.com/tag/翟继光，李亚雄，萧志远著.html</w:t>
      </w:r>
    </w:p>
    <w:p>
      <w:r>
        <w:t>关键词搜索：https://www.jiaokey.com/tag/税收管理-研究-中国.html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