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文章节义话解缙</w:t>
      </w:r>
    </w:p>
    <w:p>
      <w:r>
        <w:rPr>
          <w:rFonts w:ascii="宋体" w:hAnsi="宋体" w:eastAsia="宋体"/>
          <w:sz w:val="24"/>
        </w:rPr>
        <w:t>中共吉水县委,吉水县人民政府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文章节义话解缙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中共吉水县委,吉水县人民政府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9787210116875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解缙（1369-1415）-评传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集了25篇有关解缙的文章。以解缙生平、才学、仕履、功绩为主线，结合其家乡吉水、庐陵文化等地域因素撰文。文体为雅俗共赏之文，既避免了传说戏说的不严谨，又避开了学术论文的深奥。是一部全面反映解缙一生的普及性读物。</w:t>
      </w:r>
    </w:p>
    <w:p/>
    <w:p>
      <w:r>
        <w:t>本书出售、求购地址：https://www.jiaokey.com/book/detail/15127334.html</w:t>
      </w:r>
    </w:p>
    <w:p>
      <w:r>
        <w:t>更多人物传记：按学科分图书推荐：https://www.jiaokey.com</w:t>
      </w:r>
    </w:p>
    <w:p>
      <w:r>
        <w:t>中共吉水县委,吉水县人民政府 其他作品：https://www.jiaokey.com/tag/中共吉水县委,吉水县人民政府.html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关键词搜索：https://www.jiaokey.com/tag/解缙（1369-1415）-评传.html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