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以脉为师以颈为钥 王唯工教授养生书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以脉为师以颈为钥 王唯工教授养生书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978-7-5730-0119-1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头-保健-颈-保健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认为脖子是百病之源。他指出在现代社会，几乎人人都是慢性伤寒患者，只是病情轻重不同，其根源就在于人的“脖子歪了”！作者在书中分析了“歪脖子”所导致的严重后果，让读者清楚地认识到我们为什么会生病。全书以脉象的变化为纲，以《伤寒论》为本，辅以作者脉诊导航三十年的经验，对中医理论进行了新的诠释，也对中药方的疗效进行了深入的分析，让读者全方位地了解传统中医对疾病的认知和人体生病的原理。</w:t>
      </w:r>
    </w:p>
    <w:p/>
    <w:p>
      <w:r>
        <w:t>本书出售、求购地址：https://www.jiaokey.com/book/detail/15127064.html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关键词搜索：https://www.jiaokey.com/tag/头-保健-颈-保健.html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