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常春藤传记馆 最是英雄情长在 辛弃疾传</w:t>
      </w:r>
    </w:p>
    <w:p>
      <w:r>
        <w:rPr>
          <w:rFonts w:ascii="宋体" w:hAnsi="宋体" w:eastAsia="宋体"/>
          <w:sz w:val="24"/>
        </w:rPr>
        <w:t>李卓林著；温儒敏总主编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常春藤传记馆 最是英雄情长在 辛弃疾传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李卓林著；温儒敏总主编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978-7-5445-6445-8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辛弃疾（1140-1207）-传记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用历史的视角，文学的笔法，细致地讲述了辛弃疾一生的起落。在书里，作者可以看到一个爱国者的形象。少年的辛弃疾两次奔赴金朝国都刺探军情；青年辛弃疾为了反抗金人的统治，“壮岁旌旗拥万夫”；中年辛弃疾为抗金大业殚精竭虑，哪怕被南宋政权主和派排斥...</w:t>
      </w:r>
    </w:p>
    <w:p/>
    <w:p>
      <w:r>
        <w:t>本书出售、求购地址：https://www.jiaokey.com/book/detail/15126811.html</w:t>
      </w:r>
    </w:p>
    <w:p>
      <w:r>
        <w:t>更多相关图书推荐：https://www.jiaokey.com</w:t>
      </w:r>
    </w:p>
    <w:p>
      <w:r>
        <w:t>李卓林著；温儒敏总主编 其他作品：https://www.jiaokey.com/tag/李卓林著；温儒敏总主编.html</w:t>
      </w:r>
    </w:p>
    <w:p>
      <w:r>
        <w:t>关键词搜索：https://www.jiaokey.com/tag/辛弃疾（1140-1207）-传记.html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