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中国斗篷山大型真菌</w:t>
      </w:r>
    </w:p>
    <w:p>
      <w:r>
        <w:rPr>
          <w:rFonts w:ascii="宋体" w:hAnsi="宋体" w:eastAsia="宋体"/>
          <w:sz w:val="24"/>
        </w:rPr>
        <w:t>邓春英，康超，王晶主编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中国斗篷山大型真菌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邓春英，康超，王晶主编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978-7-5532-0992-0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大型真菌-都匀-图集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记载了斗篷山自然保护区大型真菌种类250余种，附有生境照片500幅，多角度、原生态地展示了该地区大型真菌的生境和形态特征。书中记载的250余种大型真菌均有引证标本，所有标本保藏于贵州科学院贵州省生物研究所真菌标本馆内。</w:t>
      </w:r>
    </w:p>
    <w:p/>
    <w:p>
      <w:r>
        <w:t>本书出售、求购地址：https://www.jiaokey.com/book/detail/15126681.html</w:t>
      </w:r>
    </w:p>
    <w:p>
      <w:r>
        <w:t>更多相关图书推荐：https://www.jiaokey.com</w:t>
      </w:r>
    </w:p>
    <w:p>
      <w:r>
        <w:t>邓春英，康超，王晶主编 其他作品：https://www.jiaokey.com/tag/邓春英，康超，王晶主编.html</w:t>
      </w:r>
    </w:p>
    <w:p>
      <w:r>
        <w:t>关键词搜索：https://www.jiaokey.com/tag/大型真菌-都匀-图集.html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