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书名：十四五创新规划教材  特种混凝土和新型混凝土  普通高等院校土建类专业</w:t>
      </w:r>
    </w:p>
    <w:p>
      <w:r>
        <w:t>作者：王继娜，徐开东主编；李维，李志新，包云，杨欢副主编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总页数：298</w:t>
      </w:r>
    </w:p>
    <w:p>
      <w:r>
        <w:t>更多请访问教客网: www.jiaokey.com</w:t>
      </w:r>
    </w:p>
    <w:p>
      <w:r>
        <w:t>十四五创新规划教材  特种混凝土和新型混凝土  普通高等院校土建类专业 评论地址：https://www.jiaokey.com/book/detail/15126234.html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