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普通高等院校十四五规划教材  冶金固废材料化利用</w:t>
      </w:r>
    </w:p>
    <w:p>
      <w:r>
        <w:rPr>
          <w:rFonts w:ascii="宋体" w:hAnsi="宋体" w:eastAsia="宋体"/>
          <w:sz w:val="24"/>
        </w:rPr>
        <w:t>李宇,刘晓明,张增起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2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普通高等院校十四五规划教材  冶金固废材料化利用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李宇,刘晓明,张增起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9787516033692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冶金工业-固体废物利用-研究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冶金工业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冶金固废材料化利用的概念、现状、原理和技术应用等内容，具体分为概念篇、固废篇和循环利用篇。其中，固废篇分为钢铁冶金固废、有色冶金固废和其他冶金固废三部分内容；循环利用篇分为水泥类材料、混凝土类材料、道路材料、陶瓷类材料、微晶玻璃类材料、利用高温冶金熔渣制备建筑材料和其他材料共七部分内容。本书既可作为材料、冶金、环境、能源等学科本科生或研究生的教科书，也可作为相关领域研究人员的科研参考书。</w:t>
      </w:r>
    </w:p>
    <w:p/>
    <w:p>
      <w:r>
        <w:t>本书出售、求购地址：https://www.jiaokey.com/book/detail/15126184.html</w:t>
      </w:r>
    </w:p>
    <w:p>
      <w:r>
        <w:t>更多冶金工业图书推荐：https://www.jiaokey.com</w:t>
      </w:r>
    </w:p>
    <w:p>
      <w:r>
        <w:t>李宇,刘晓明,张增起 其他作品：https://www.jiaokey.com/tag/李宇,刘晓明,张增起.html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关键词搜索：https://www.jiaokey.com/tag/冶金工业-固体废物利用-研究.html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