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信息安全与密码学教程</w:t>
      </w:r>
    </w:p>
    <w:p>
      <w:r>
        <w:rPr>
          <w:rFonts w:ascii="宋体" w:hAnsi="宋体" w:eastAsia="宋体"/>
          <w:sz w:val="24"/>
        </w:rPr>
        <w:t>卫宏儒编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信息安全与密码学教程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卫宏儒编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978-7-111-70339-6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密码学-高等学校-教材-信息安全-安全技术-高等学校-教材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本书在介绍密码学的相关背景、基本概念、古典密码和数学基础的前提下，全面分析了流密码、分组密码和公钥密</w:t>
      </w:r>
    </w:p>
    <w:p/>
    <w:p>
      <w:r>
        <w:t>本书出售、求购地址：https://www.jiaokey.com/book/detail/15126144.html</w:t>
      </w:r>
    </w:p>
    <w:p>
      <w:r>
        <w:t>更多相关图书推荐：https://www.jiaokey.com</w:t>
      </w:r>
    </w:p>
    <w:p>
      <w:r>
        <w:t>卫宏儒编 其他作品：https://www.jiaokey.com/tag/卫宏儒编.html</w:t>
      </w:r>
    </w:p>
    <w:p>
      <w:r>
        <w:t>关键词搜索：https://www.jiaokey.com/tag/密码学-高等学校-教材-信息安全-安全技术-高等学校-教材.html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