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绿色发展  走向生态环境治理体系现代化</w:t>
      </w:r>
    </w:p>
    <w:p>
      <w:r>
        <w:rPr>
          <w:rFonts w:ascii="宋体" w:hAnsi="宋体" w:eastAsia="宋体"/>
          <w:sz w:val="24"/>
        </w:rPr>
        <w:t>李宏伟,迟福林总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绿色发展  走向生态环境治理体系现代化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李宏伟,迟福林总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9787308216388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生态环境-环境综合整治-研究-中国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区域环境规划与管理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党的十八大以来，我国生态文明制度不断完善，按照源头严防、过程严管、后果严惩的思路，构建产权清晰、多元参与、激励约束并重、系统完整的生态文明制度体系，建立有效约束开发行为和促进绿色发展、循环发展、低碳发展的生态文明法律体系，发挥制度的引导、规制功能，让制度成为刚性的约束和不可触碰的“高压线”。提升生态文明治理现代化水平，需要实行最严格的生态环境保护制度，需要全面建立资源高效利用制度、健全生态保护和修复制度、严明生态环境保护责任制度，完善生态文明法律体系。推动绿色发展，走向生态环境治理体系现代化是新时代的战略选择。充分发挥社会主义国家生态文明制度的优势，并将其转化为生态文明治理的效能，是我国推进生态文明建设的重要内容。</w:t>
      </w:r>
    </w:p>
    <w:p/>
    <w:p>
      <w:r>
        <w:t>本书出售、求购地址：https://www.jiaokey.com/book/detail/15125358.html</w:t>
      </w:r>
    </w:p>
    <w:p>
      <w:r>
        <w:t>更多区域环境规划与管理图书推荐：https://www.jiaokey.com</w:t>
      </w:r>
    </w:p>
    <w:p>
      <w:r>
        <w:t>李宏伟,迟福林总 其他作品：https://www.jiaokey.com/tag/李宏伟,迟福林总.html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关键词搜索：https://www.jiaokey.com/tag/生态环境-环境综合整治-研究-中国.html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