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快乐读书吧 中国古代寓言</w:t>
      </w:r>
    </w:p>
    <w:p>
      <w:r>
        <w:rPr>
          <w:rFonts w:ascii="宋体" w:hAnsi="宋体" w:eastAsia="宋体"/>
          <w:sz w:val="24"/>
        </w:rPr>
        <w:t>孙建江主编；公木，朱靖华选注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快乐读书吧 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孙建江主编；公木，朱靖华选注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978-7-5583-3121-3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中国古代寓言故事精选集，收录的82篇寓言故事皆出自中国古代典籍，如《庄子》《列子》《世说新语》等。这些寓言故事经由中国寓言文学研究会学者公木、朱靖华选注，大致按其产生的朝代排列顺序，以白话文的形式呈现。每篇故事后都有一段寓言解析，...</w:t>
      </w:r>
    </w:p>
    <w:p/>
    <w:p>
      <w:r>
        <w:t>本书出售、求购地址：https://www.jiaokey.com/book/detail/15124495.html</w:t>
      </w:r>
    </w:p>
    <w:p>
      <w:r>
        <w:t>更多相关图书推荐：https://www.jiaokey.com</w:t>
      </w:r>
    </w:p>
    <w:p>
      <w:r>
        <w:t>孙建江主编；公木，朱靖华选注 其他作品：https://www.jiaokey.com/tag/孙建江主编；公木，朱靖华选注.html</w:t>
      </w:r>
    </w:p>
    <w:p>
      <w:r>
        <w:t>关键词搜索：https://www.jiaokey.com/tag/寓言-作品集-中国-古代.html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