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（法）季诺夫人著；吴朝华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（法）季诺夫人著；吴朝华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978-7-5649-4048-5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1.中世纪流传至今的经典动物故事 2.看动物之间如何施展狡黠与智慧 《列那狐的故事》最可爱、最特异的一点，便是善于描写禽兽的行动及性格，使之如真的一般。它还引进了许多古代的寓言，如熊的被骗，紧夹在树缝中；狼的低头看马蹄，被马所踢...</w:t>
      </w:r>
    </w:p>
    <w:p/>
    <w:p>
      <w:r>
        <w:t>本书出售、求购地址：https://www.jiaokey.com/book/detail/15124360.html</w:t>
      </w:r>
    </w:p>
    <w:p>
      <w:r>
        <w:t>更多相关图书推荐：https://www.jiaokey.com</w:t>
      </w:r>
    </w:p>
    <w:p>
      <w:r>
        <w:t>（法）季诺夫人著；吴朝华 其他作品：https://www.jiaokey.com/tag/（法）季诺夫人著；吴朝华.html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