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闭经记  女性战歌  上野千鹤子盛赞</w:t>
      </w:r>
    </w:p>
    <w:p>
      <w:r>
        <w:rPr>
          <w:rFonts w:ascii="宋体" w:hAnsi="宋体" w:eastAsia="宋体"/>
          <w:sz w:val="24"/>
        </w:rPr>
        <w:t>伊藤比吕美,蕾克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闭经记  女性战歌  上野千鹤子盛赞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伊藤比吕美,蕾克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9787559849977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育儿、孩子独立、照护、夫妻关系。为什么这些问题都集中在这个年纪出现问题？满身疮痍地，像狮子一样战斗的姿态，确实是一部与人生格斗的女性战记。极致的欧巴桑赞歌！——上野千鹤子望向这条她经历过的道路（也是我走过的），只感觉深切共鸣和有趣回味。我也出色地加入了“女人”的伙伴阵营，气势汹汹地下着决心。——角田光代闭经前后正是女人一生一瞬的妖花。诗人连经血都是七彩的。——濑户内寂听“伊藤比吕美或者我母亲中年后经历的一切难过，除了闭经，其他基本我也都将经历。只是没想到的是，她们貌似被生理、家庭与……</w:t>
      </w:r>
    </w:p>
    <w:p/>
    <w:p>
      <w:r>
        <w:t>本书出售、求购地址：https://www.jiaokey.com/book/detail/15124013.html</w:t>
      </w:r>
    </w:p>
    <w:p>
      <w:r>
        <w:t>更多亚洲文学图书推荐：https://www.jiaokey.com</w:t>
      </w:r>
    </w:p>
    <w:p>
      <w:r>
        <w:t>伊藤比吕美,蕾克 其他作品：https://www.jiaokey.com/tag/伊藤比吕美,蕾克.html</w:t>
      </w:r>
    </w:p>
    <w:p>
      <w:r>
        <w:t>关键词搜索：https://www.jiaokey.com/tag/随笔-作品集-日本-现代.html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