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 第2版</w:t>
      </w:r>
    </w:p>
    <w:p>
      <w:r>
        <w:rPr>
          <w:rFonts w:ascii="宋体" w:hAnsi="宋体" w:eastAsia="宋体"/>
          <w:sz w:val="24"/>
        </w:rPr>
        <w:t>迟玉杰主编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978-7-5184-3359-9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食品添加剂-高等学校-教材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次修订在保持第一版体系的基础上，结合《中华人民共和国食品安全法》、《食品安全国家标准食品添加剂使用标准》《食品安全国家标准食品安全性毒理学评价程序》等最新法律、法规和标准，更新和完善了食品添加剂的作用原理、生产方法、安全性、使用原则及相关...</w:t>
      </w:r>
    </w:p>
    <w:p/>
    <w:p>
      <w:r>
        <w:t>本书出售、求购地址：https://www.jiaokey.com/book/detail/15123961.html</w:t>
      </w:r>
    </w:p>
    <w:p>
      <w:r>
        <w:t>更多相关图书推荐：https://www.jiaokey.com</w:t>
      </w:r>
    </w:p>
    <w:p>
      <w:r>
        <w:t>迟玉杰主编 其他作品：https://www.jiaokey.com/tag/迟玉杰主编.html</w:t>
      </w:r>
    </w:p>
    <w:p>
      <w:r>
        <w:t>关键词搜索：https://www.jiaokey.com/tag/食品添加剂-高等学校-教材.html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