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Java开发技术任务驱动式教程  第2版</w:t>
      </w:r>
    </w:p>
    <w:p>
      <w:r>
        <w:rPr>
          <w:rFonts w:ascii="宋体" w:hAnsi="宋体" w:eastAsia="宋体"/>
          <w:sz w:val="24"/>
        </w:rPr>
        <w:t>朱翠苗,庾佳,杨正校,吴伶琳,王明珠,金静梅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Java开发技术任务驱动式教程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朱翠苗,庾佳,杨正校,吴伶琳,王明珠,金静梅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9787576309546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JAVA语言-程序设计-教材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Java技术基础、Java面向对象技术和Java技术进阶三个层次递进的阶段，介绍了使用Java技术进行应用开发的基础知识和编程技能，主要内容包括Java基本语法和程序结构、面向对象的三大特征、接口、常用类、异常处理机制、数据库连接技术和图形技术等。</w:t>
      </w:r>
    </w:p>
    <w:p/>
    <w:p>
      <w:r>
        <w:t>本书出售、求购地址：https://www.jiaokey.com/book/detail/15123864.html</w:t>
      </w:r>
    </w:p>
    <w:p>
      <w:r>
        <w:t>更多计算机软件图书推荐：https://www.jiaokey.com</w:t>
      </w:r>
    </w:p>
    <w:p>
      <w:r>
        <w:t>朱翠苗,庾佳,杨正校,吴伶琳,王明珠,金静梅 其他作品：https://www.jiaokey.com/tag/朱翠苗,庾佳,杨正校,吴伶琳,王明珠,金静梅.html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关键词搜索：https://www.jiaokey.com/tag/JAVA语言-程序设计-教材.html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