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材料现代研究与测试技术</w:t>
      </w:r>
    </w:p>
    <w:p>
      <w:r>
        <w:rPr>
          <w:rFonts w:ascii="宋体" w:hAnsi="宋体" w:eastAsia="宋体"/>
          <w:sz w:val="24"/>
        </w:rPr>
        <w:t>刘向春，王志华，郭一萍，王涛主编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材料现代研究与测试技术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刘向春，王志华，郭一萍，王涛主编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978-7-5160-3406-4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材料科学-研究方法-高等学校-教材-材料科学-测试方法-高等学校-教材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本书共分为7章，主要内容包括:绪论;衍射的晶体几何学基础;X射线衍射分析;透射电子显微分析;扫描电子</w:t>
      </w:r>
    </w:p>
    <w:p/>
    <w:p>
      <w:r>
        <w:t>本书出售、求购地址：https://www.jiaokey.com/book/detail/15123577.html</w:t>
      </w:r>
    </w:p>
    <w:p>
      <w:r>
        <w:t>更多相关图书推荐：https://www.jiaokey.com</w:t>
      </w:r>
    </w:p>
    <w:p>
      <w:r>
        <w:t>刘向春，王志华，郭一萍，王涛主编 其他作品：https://www.jiaokey.com/tag/刘向春，王志华，郭一萍，王涛主编.html</w:t>
      </w:r>
    </w:p>
    <w:p>
      <w:r>
        <w:t>关键词搜索：https://www.jiaokey.com/tag/材料科学-研究方法-高等学校-教材-材料科学-测试方法-高等学校-教材.html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