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狯园校注</w:t>
      </w:r>
    </w:p>
    <w:p>
      <w:r>
        <w:rPr>
          <w:rFonts w:ascii="宋体" w:hAnsi="宋体" w:eastAsia="宋体"/>
          <w:sz w:val="24"/>
        </w:rPr>
        <w:t>（明）钱希言著；浦宇澄校注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（明）钱希言著；浦宇澄校注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978-7-5473-1767-9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明代钱希言所著志怪类小说，分仙幻、释异、影响、报缘、冥迹、灵祗、淫祀、奇鬼、妖孽、瑰闻十门十六卷，所记虽多为晚明江南的故事传闻，但对清初志怪小说，特别是蒲松龄的《聊斋志异》影响颇大。《狯园校注》以常熟图书馆藏清乾隆知不足斋刻本为底本，...</w:t>
      </w:r>
    </w:p>
    <w:p/>
    <w:p>
      <w:r>
        <w:t>本书出售、求购地址：https://www.jiaokey.com/book/detail/15123123.html</w:t>
      </w:r>
    </w:p>
    <w:p>
      <w:r>
        <w:t>更多相关图书推荐：https://www.jiaokey.com</w:t>
      </w:r>
    </w:p>
    <w:p>
      <w:r>
        <w:t>（明）钱希言著；浦宇澄校注 其他作品：https://www.jiaokey.com/tag/（明）钱希言著；浦宇澄校注.html</w:t>
      </w:r>
    </w:p>
    <w:p>
      <w:r>
        <w:t>关键词搜索：https://www.jiaokey.com/tag/志怪小说-小说集-中国-明代.html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