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严家炎全集 1 考辨集</w:t>
      </w:r>
    </w:p>
    <w:p>
      <w:r>
        <w:rPr>
          <w:rFonts w:ascii="宋体" w:hAnsi="宋体" w:eastAsia="宋体"/>
          <w:sz w:val="24"/>
        </w:rPr>
        <w:t>严家炎著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严家炎全集 1 考辨集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978-7-5133-4541-5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严家炎全集》是严家炎先生精选其有代表性的文章或书籍汇编而成的十卷本文集，是对其一生学术思想的郑重总结。所收文章写作时间，从20世纪50年代起，一直到21世纪的今天，时间跨度大，从中可以读到一部真正的中国现代文学研究史。《考辨集》是《严家炎...</w:t>
      </w:r>
    </w:p>
    <w:p/>
    <w:p>
      <w:r>
        <w:t>本书出售、求购地址：https://www.jiaokey.com/book/detail/15123111.html</w:t>
      </w:r>
    </w:p>
    <w:p>
      <w:r>
        <w:t>更多相关图书推荐：https://www.jiaokey.com</w:t>
      </w:r>
    </w:p>
    <w:p>
      <w:r>
        <w:t>严家炎著 其他作品：https://www.jiaokey.com/tag/严家炎著.html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